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7416" w14:textId="67BFB097" w:rsidR="00BB2013" w:rsidRDefault="00632F6E" w:rsidP="00632F6E">
      <w:pPr>
        <w:pStyle w:val="Heading1"/>
        <w:jc w:val="center"/>
      </w:pPr>
      <w:r>
        <w:rPr>
          <w:rFonts w:ascii="Arial" w:hAnsi="Arial" w:cs="Arial"/>
          <w:b w:val="0"/>
          <w:noProof/>
          <w:sz w:val="36"/>
          <w:szCs w:val="36"/>
        </w:rPr>
        <w:drawing>
          <wp:inline distT="0" distB="0" distL="0" distR="0" wp14:anchorId="3BACF1A0" wp14:editId="1FE01C7D">
            <wp:extent cx="1028700" cy="68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1706" cy="688757"/>
                    </a:xfrm>
                    <a:prstGeom prst="rect">
                      <a:avLst/>
                    </a:prstGeom>
                    <a:noFill/>
                  </pic:spPr>
                </pic:pic>
              </a:graphicData>
            </a:graphic>
          </wp:inline>
        </w:drawing>
      </w:r>
      <w:r>
        <w:t>Leavening Community Primary School</w:t>
      </w:r>
    </w:p>
    <w:p w14:paraId="1642CB01" w14:textId="77777777" w:rsidR="00BB2013" w:rsidRDefault="00632F6E">
      <w:pPr>
        <w:pStyle w:val="Heading2"/>
        <w:jc w:val="center"/>
      </w:pPr>
      <w:r>
        <w:t>Parent Information: Use of Artificial Intelligence (AI) in School</w:t>
      </w:r>
    </w:p>
    <w:p w14:paraId="15197065" w14:textId="04665AE8" w:rsidR="00BB2013" w:rsidRDefault="00632F6E">
      <w:r>
        <w:t xml:space="preserve">Dear Parents and </w:t>
      </w:r>
      <w:proofErr w:type="spellStart"/>
      <w:r>
        <w:t>Carers</w:t>
      </w:r>
      <w:proofErr w:type="spellEnd"/>
      <w:r>
        <w:t>,</w:t>
      </w:r>
    </w:p>
    <w:p w14:paraId="0BF98B0A" w14:textId="77777777" w:rsidR="00BB2013" w:rsidRDefault="00632F6E">
      <w:r>
        <w:t xml:space="preserve">At Leavening Community Primary School, we are committed to preparing </w:t>
      </w:r>
      <w:r>
        <w:t>children for the world they are growing up in. Artificial Intelligence (AI) is becoming increasingly common in workplaces, technology and everyday life. We want to be open and transparent about how AI is used in school and how we teach children to use tech</w:t>
      </w:r>
      <w:r>
        <w:t>nology safely and responsibly.</w:t>
      </w:r>
    </w:p>
    <w:p w14:paraId="7F57C8E2" w14:textId="77777777" w:rsidR="00BB2013" w:rsidRDefault="00632F6E">
      <w:pPr>
        <w:pStyle w:val="Heading3"/>
      </w:pPr>
      <w:r>
        <w:t>Why Schools Are Using AI</w:t>
      </w:r>
    </w:p>
    <w:p w14:paraId="65C28687" w14:textId="77777777" w:rsidR="00BB2013" w:rsidRDefault="00632F6E">
      <w:r>
        <w:t>Like many schools nationally, we may use AI tools to support staff workload and improve efficiency. This allows teachers to spend more time focusing on teaching and supporting pupils.</w:t>
      </w:r>
    </w:p>
    <w:p w14:paraId="72AFCFC4" w14:textId="77777777" w:rsidR="00BB2013" w:rsidRDefault="00632F6E">
      <w:r>
        <w:t>Examples include</w:t>
      </w:r>
      <w:r>
        <w:t>:</w:t>
      </w:r>
    </w:p>
    <w:p w14:paraId="5DC29387" w14:textId="77777777" w:rsidR="00BB2013" w:rsidRDefault="00632F6E" w:rsidP="00632F6E">
      <w:pPr>
        <w:pStyle w:val="ListBullet"/>
        <w:numPr>
          <w:ilvl w:val="0"/>
          <w:numId w:val="0"/>
        </w:numPr>
        <w:ind w:left="360" w:hanging="360"/>
      </w:pPr>
      <w:r>
        <w:t>• Supporting lesson planning and resource creation</w:t>
      </w:r>
    </w:p>
    <w:p w14:paraId="0CA28FAB" w14:textId="77777777" w:rsidR="00BB2013" w:rsidRDefault="00632F6E" w:rsidP="00632F6E">
      <w:pPr>
        <w:pStyle w:val="ListBullet"/>
        <w:numPr>
          <w:ilvl w:val="0"/>
          <w:numId w:val="0"/>
        </w:numPr>
        <w:ind w:left="360" w:hanging="360"/>
      </w:pPr>
      <w:r>
        <w:t>• Creating quizzes, reading questions and worksheets</w:t>
      </w:r>
    </w:p>
    <w:p w14:paraId="536E3CA1" w14:textId="77777777" w:rsidR="00BB2013" w:rsidRDefault="00632F6E" w:rsidP="00632F6E">
      <w:pPr>
        <w:pStyle w:val="ListBullet"/>
        <w:numPr>
          <w:ilvl w:val="0"/>
          <w:numId w:val="0"/>
        </w:numPr>
        <w:ind w:left="360" w:hanging="360"/>
      </w:pPr>
      <w:r>
        <w:t>• Supporting curriculum planning</w:t>
      </w:r>
    </w:p>
    <w:p w14:paraId="4718DE74" w14:textId="77777777" w:rsidR="00BB2013" w:rsidRDefault="00632F6E" w:rsidP="00632F6E">
      <w:pPr>
        <w:pStyle w:val="ListBullet"/>
        <w:numPr>
          <w:ilvl w:val="0"/>
          <w:numId w:val="0"/>
        </w:numPr>
        <w:ind w:left="360" w:hanging="360"/>
      </w:pPr>
      <w:r>
        <w:t>• Drafting school communications and templates</w:t>
      </w:r>
    </w:p>
    <w:p w14:paraId="201AEC8C" w14:textId="77777777" w:rsidR="00BB2013" w:rsidRDefault="00632F6E">
      <w:r>
        <w:t xml:space="preserve">Teachers always carefully check and adapt any AI-generated content to </w:t>
      </w:r>
      <w:r>
        <w:t>ensure it is suitable for our pupils and aligned with our curriculum and school values.</w:t>
      </w:r>
    </w:p>
    <w:p w14:paraId="43F1799F" w14:textId="77777777" w:rsidR="00BB2013" w:rsidRDefault="00632F6E">
      <w:pPr>
        <w:pStyle w:val="Heading3"/>
      </w:pPr>
      <w:r>
        <w:t>Use of TeachMate AI</w:t>
      </w:r>
    </w:p>
    <w:p w14:paraId="21D39C89" w14:textId="77777777" w:rsidR="00BB2013" w:rsidRDefault="00632F6E">
      <w:r>
        <w:t>We use TeachMate AI because it is designed specifically for education and supports schools in meeting Department for Education expectations around s</w:t>
      </w:r>
      <w:r>
        <w:t>afe and responsible AI use.</w:t>
      </w:r>
    </w:p>
    <w:p w14:paraId="4E28EA18" w14:textId="77777777" w:rsidR="00BB2013" w:rsidRDefault="00632F6E">
      <w:r>
        <w:t>TeachMate helps staff to:</w:t>
      </w:r>
    </w:p>
    <w:p w14:paraId="12A968A6" w14:textId="03812F99" w:rsidR="00BB2013" w:rsidRDefault="00632F6E">
      <w:pPr>
        <w:pStyle w:val="ListBullet"/>
      </w:pPr>
      <w:r>
        <w:t>Generate curriculum-aligned resources</w:t>
      </w:r>
    </w:p>
    <w:p w14:paraId="08205830" w14:textId="71B418DE" w:rsidR="00BB2013" w:rsidRDefault="00632F6E">
      <w:pPr>
        <w:pStyle w:val="ListBullet"/>
      </w:pPr>
      <w:r>
        <w:t>Support planning and workload management</w:t>
      </w:r>
    </w:p>
    <w:p w14:paraId="5BE3DF89" w14:textId="7DCB6202" w:rsidR="00BB2013" w:rsidRDefault="00632F6E">
      <w:pPr>
        <w:pStyle w:val="ListBullet"/>
      </w:pPr>
      <w:r>
        <w:t>Maintain consistency in resource quality</w:t>
      </w:r>
    </w:p>
    <w:p w14:paraId="50036A27" w14:textId="77777777" w:rsidR="00BB2013" w:rsidRDefault="00632F6E">
      <w:r>
        <w:t>TeachMate is designed with safeguarding in mind. Staff always review and qua</w:t>
      </w:r>
      <w:r>
        <w:t>lity-check materials. It is used as a professional support tool and does not replace teacher expertise.</w:t>
      </w:r>
    </w:p>
    <w:p w14:paraId="2E0C3CC6" w14:textId="77777777" w:rsidR="00BB2013" w:rsidRDefault="00632F6E">
      <w:pPr>
        <w:pStyle w:val="Heading3"/>
      </w:pPr>
      <w:r>
        <w:t>How We Teach Children About AI</w:t>
      </w:r>
    </w:p>
    <w:p w14:paraId="21966E38" w14:textId="77777777" w:rsidR="00632F6E" w:rsidRDefault="00632F6E" w:rsidP="00632F6E">
      <w:r>
        <w:t>Through our PSHE curriculum, children learn:</w:t>
      </w:r>
    </w:p>
    <w:p w14:paraId="3D7B41A7" w14:textId="30AAC00D" w:rsidR="00BB2013" w:rsidRDefault="00632F6E" w:rsidP="00632F6E">
      <w:r>
        <w:lastRenderedPageBreak/>
        <w:t>How technology affects the world around them</w:t>
      </w:r>
    </w:p>
    <w:p w14:paraId="3C92775D" w14:textId="14D9B439" w:rsidR="00BB2013" w:rsidRDefault="00632F6E" w:rsidP="00632F6E">
      <w:pPr>
        <w:pStyle w:val="ListBullet"/>
        <w:numPr>
          <w:ilvl w:val="0"/>
          <w:numId w:val="0"/>
        </w:numPr>
        <w:ind w:left="360" w:hanging="360"/>
      </w:pPr>
      <w:r>
        <w:t xml:space="preserve">How to make safe and </w:t>
      </w:r>
      <w:r>
        <w:t>responsible choices online</w:t>
      </w:r>
    </w:p>
    <w:p w14:paraId="59FA0080" w14:textId="7C5647D0" w:rsidR="00BB2013" w:rsidRDefault="00632F6E" w:rsidP="00632F6E">
      <w:pPr>
        <w:pStyle w:val="ListBullet"/>
        <w:numPr>
          <w:ilvl w:val="0"/>
          <w:numId w:val="0"/>
        </w:numPr>
        <w:ind w:left="360" w:hanging="360"/>
      </w:pPr>
      <w:r>
        <w:t>How to think critically about digital information</w:t>
      </w:r>
    </w:p>
    <w:p w14:paraId="66F226E8" w14:textId="77777777" w:rsidR="00BB2013" w:rsidRDefault="00632F6E">
      <w:r>
        <w:t>Through our Online Safety curriculum, children learn:</w:t>
      </w:r>
    </w:p>
    <w:p w14:paraId="72CB8E82" w14:textId="77777777" w:rsidR="00BB2013" w:rsidRDefault="00632F6E" w:rsidP="00632F6E">
      <w:pPr>
        <w:pStyle w:val="ListBullet"/>
        <w:numPr>
          <w:ilvl w:val="0"/>
          <w:numId w:val="0"/>
        </w:numPr>
        <w:ind w:left="360" w:hanging="360"/>
      </w:pPr>
      <w:r>
        <w:t>• What AI is (in an age-appropriate way)</w:t>
      </w:r>
    </w:p>
    <w:p w14:paraId="06271794" w14:textId="77777777" w:rsidR="00BB2013" w:rsidRDefault="00632F6E" w:rsidP="00632F6E">
      <w:pPr>
        <w:pStyle w:val="ListBullet"/>
        <w:numPr>
          <w:ilvl w:val="0"/>
          <w:numId w:val="0"/>
        </w:numPr>
        <w:ind w:left="360" w:hanging="360"/>
      </w:pPr>
      <w:r>
        <w:t>• That AI is a tool, not a replacement for thinking</w:t>
      </w:r>
    </w:p>
    <w:p w14:paraId="24C0301B" w14:textId="77777777" w:rsidR="00BB2013" w:rsidRDefault="00632F6E" w:rsidP="00632F6E">
      <w:pPr>
        <w:pStyle w:val="ListBullet"/>
        <w:numPr>
          <w:ilvl w:val="0"/>
          <w:numId w:val="0"/>
        </w:numPr>
        <w:ind w:left="360" w:hanging="360"/>
      </w:pPr>
      <w:r>
        <w:t>• Not to share personal inform</w:t>
      </w:r>
      <w:r>
        <w:t>ation with online tools</w:t>
      </w:r>
    </w:p>
    <w:p w14:paraId="7C023D25" w14:textId="77777777" w:rsidR="00BB2013" w:rsidRDefault="00632F6E" w:rsidP="00632F6E">
      <w:pPr>
        <w:pStyle w:val="ListBullet"/>
        <w:numPr>
          <w:ilvl w:val="0"/>
          <w:numId w:val="0"/>
        </w:numPr>
        <w:ind w:left="360" w:hanging="360"/>
      </w:pPr>
      <w:r>
        <w:t>• How to recognise safe and unsafe digital behaviours</w:t>
      </w:r>
    </w:p>
    <w:p w14:paraId="7CF09D43" w14:textId="77777777" w:rsidR="00BB2013" w:rsidRDefault="00632F6E">
      <w:pPr>
        <w:pStyle w:val="Heading3"/>
      </w:pPr>
      <w:r>
        <w:t>Safeguarding and Data Protection</w:t>
      </w:r>
    </w:p>
    <w:p w14:paraId="35CE180A" w14:textId="77777777" w:rsidR="00BB2013" w:rsidRDefault="00632F6E">
      <w:r>
        <w:t>We follow strict rules to keep children safe:</w:t>
      </w:r>
    </w:p>
    <w:p w14:paraId="3E7D057C" w14:textId="77777777" w:rsidR="00BB2013" w:rsidRDefault="00632F6E" w:rsidP="00632F6E">
      <w:pPr>
        <w:pStyle w:val="ListBullet"/>
        <w:numPr>
          <w:ilvl w:val="0"/>
          <w:numId w:val="0"/>
        </w:numPr>
        <w:ind w:left="360" w:hanging="360"/>
      </w:pPr>
      <w:r>
        <w:t>• Staff do not enter personal pupil information into public AI tools</w:t>
      </w:r>
    </w:p>
    <w:p w14:paraId="5D483552" w14:textId="77777777" w:rsidR="00BB2013" w:rsidRDefault="00632F6E" w:rsidP="00632F6E">
      <w:pPr>
        <w:pStyle w:val="ListBullet"/>
        <w:numPr>
          <w:ilvl w:val="0"/>
          <w:numId w:val="0"/>
        </w:numPr>
        <w:ind w:left="360" w:hanging="360"/>
      </w:pPr>
      <w:r>
        <w:t>• AI use is covered by safegua</w:t>
      </w:r>
      <w:r>
        <w:t>rding and data protection policies</w:t>
      </w:r>
    </w:p>
    <w:p w14:paraId="36326B5F" w14:textId="77777777" w:rsidR="00BB2013" w:rsidRDefault="00632F6E" w:rsidP="00632F6E">
      <w:pPr>
        <w:pStyle w:val="ListBullet"/>
        <w:numPr>
          <w:ilvl w:val="0"/>
          <w:numId w:val="0"/>
        </w:numPr>
        <w:ind w:left="360" w:hanging="360"/>
      </w:pPr>
      <w:r>
        <w:t>• Staff receive training on safe and ethical AI use</w:t>
      </w:r>
    </w:p>
    <w:p w14:paraId="474DFA85" w14:textId="77777777" w:rsidR="00BB2013" w:rsidRDefault="00632F6E" w:rsidP="00632F6E">
      <w:pPr>
        <w:pStyle w:val="ListBullet"/>
        <w:numPr>
          <w:ilvl w:val="0"/>
          <w:numId w:val="0"/>
        </w:numPr>
        <w:ind w:left="360" w:hanging="360"/>
      </w:pPr>
      <w:r>
        <w:t>• Any misuse is addressed through safeguarding and behaviour systems</w:t>
      </w:r>
    </w:p>
    <w:p w14:paraId="1590A672" w14:textId="77777777" w:rsidR="00BB2013" w:rsidRDefault="00632F6E">
      <w:pPr>
        <w:pStyle w:val="Heading3"/>
      </w:pPr>
      <w:r>
        <w:t>Our Next Steps</w:t>
      </w:r>
    </w:p>
    <w:p w14:paraId="694E2CFE" w14:textId="77777777" w:rsidR="00BB2013" w:rsidRDefault="00632F6E">
      <w:r>
        <w:t>As AI develops, we will carefully explore how it can support teaching and learning wh</w:t>
      </w:r>
      <w:r>
        <w:t>ile keeping children safe.</w:t>
      </w:r>
    </w:p>
    <w:p w14:paraId="7720F459" w14:textId="77777777" w:rsidR="00BB2013" w:rsidRDefault="00632F6E">
      <w:r>
        <w:t>We are exploring how AI could help to:</w:t>
      </w:r>
    </w:p>
    <w:p w14:paraId="464ADFA3" w14:textId="77777777" w:rsidR="00BB2013" w:rsidRDefault="00632F6E" w:rsidP="00632F6E">
      <w:pPr>
        <w:pStyle w:val="ListBullet"/>
        <w:numPr>
          <w:ilvl w:val="0"/>
          <w:numId w:val="0"/>
        </w:numPr>
        <w:ind w:left="360" w:hanging="360"/>
      </w:pPr>
      <w:r>
        <w:t>• Support adaptive teaching resources</w:t>
      </w:r>
    </w:p>
    <w:p w14:paraId="417239DF" w14:textId="77777777" w:rsidR="00BB2013" w:rsidRDefault="00632F6E" w:rsidP="00632F6E">
      <w:pPr>
        <w:pStyle w:val="ListBullet"/>
        <w:numPr>
          <w:ilvl w:val="0"/>
          <w:numId w:val="0"/>
        </w:numPr>
        <w:ind w:left="360" w:hanging="360"/>
      </w:pPr>
      <w:r>
        <w:t>• Support SEND adaptations and scaffolds</w:t>
      </w:r>
    </w:p>
    <w:p w14:paraId="5622E8B1" w14:textId="77777777" w:rsidR="00BB2013" w:rsidRDefault="00632F6E" w:rsidP="00632F6E">
      <w:pPr>
        <w:pStyle w:val="ListBullet"/>
        <w:numPr>
          <w:ilvl w:val="0"/>
          <w:numId w:val="0"/>
        </w:numPr>
        <w:ind w:left="360" w:hanging="360"/>
      </w:pPr>
      <w:r>
        <w:t>• Support retrieval practice and revision materials</w:t>
      </w:r>
    </w:p>
    <w:p w14:paraId="1445AF7C" w14:textId="77777777" w:rsidR="00BB2013" w:rsidRDefault="00632F6E" w:rsidP="00632F6E">
      <w:pPr>
        <w:pStyle w:val="ListBullet"/>
        <w:numPr>
          <w:ilvl w:val="0"/>
          <w:numId w:val="0"/>
        </w:numPr>
        <w:ind w:left="360" w:hanging="360"/>
      </w:pPr>
      <w:r>
        <w:t>• Reduce teacher workload so staff can spend more time supp</w:t>
      </w:r>
      <w:r>
        <w:t>orting pupils</w:t>
      </w:r>
    </w:p>
    <w:p w14:paraId="5069F213" w14:textId="77777777" w:rsidR="00BB2013" w:rsidRDefault="00632F6E">
      <w:pPr>
        <w:pStyle w:val="Heading3"/>
      </w:pPr>
      <w:r>
        <w:t>What This Means for Your Child</w:t>
      </w:r>
    </w:p>
    <w:p w14:paraId="0B78AE6E" w14:textId="77777777" w:rsidR="00BB2013" w:rsidRDefault="00632F6E">
      <w:r>
        <w:t>AI will not replace teachers. Instead, it helps teachers plan efficiently, focus more time on supporting pupils and create high-quality learning resources.</w:t>
      </w:r>
    </w:p>
    <w:p w14:paraId="2FC8582D" w14:textId="77777777" w:rsidR="00BB2013" w:rsidRDefault="00632F6E">
      <w:r>
        <w:t>Children will continue to:</w:t>
      </w:r>
    </w:p>
    <w:p w14:paraId="33EB8240" w14:textId="77777777" w:rsidR="00BB2013" w:rsidRDefault="00632F6E" w:rsidP="00632F6E">
      <w:pPr>
        <w:pStyle w:val="ListBullet"/>
        <w:numPr>
          <w:ilvl w:val="0"/>
          <w:numId w:val="0"/>
        </w:numPr>
        <w:ind w:left="360" w:hanging="360"/>
      </w:pPr>
      <w:r>
        <w:t>• Write independently</w:t>
      </w:r>
    </w:p>
    <w:p w14:paraId="6CF0AB29" w14:textId="77777777" w:rsidR="00BB2013" w:rsidRDefault="00632F6E" w:rsidP="00632F6E">
      <w:pPr>
        <w:pStyle w:val="ListBullet"/>
        <w:numPr>
          <w:ilvl w:val="0"/>
          <w:numId w:val="0"/>
        </w:numPr>
        <w:ind w:left="360" w:hanging="360"/>
      </w:pPr>
      <w:r>
        <w:t>• Thin</w:t>
      </w:r>
      <w:r>
        <w:t>k critically</w:t>
      </w:r>
    </w:p>
    <w:p w14:paraId="67E342E5" w14:textId="77777777" w:rsidR="00BB2013" w:rsidRDefault="00632F6E" w:rsidP="00632F6E">
      <w:pPr>
        <w:pStyle w:val="ListBullet"/>
        <w:numPr>
          <w:ilvl w:val="0"/>
          <w:numId w:val="0"/>
        </w:numPr>
        <w:ind w:left="360" w:hanging="360"/>
      </w:pPr>
      <w:r>
        <w:t>• Develop creativity and problem-solving skills</w:t>
      </w:r>
    </w:p>
    <w:p w14:paraId="148A46E7" w14:textId="77777777" w:rsidR="00BB2013" w:rsidRDefault="00632F6E">
      <w:pPr>
        <w:pStyle w:val="Heading3"/>
      </w:pPr>
      <w:r>
        <w:t xml:space="preserve">Working Together </w:t>
      </w:r>
      <w:proofErr w:type="gramStart"/>
      <w:r>
        <w:t>With</w:t>
      </w:r>
      <w:proofErr w:type="gramEnd"/>
      <w:r>
        <w:t xml:space="preserve"> Families</w:t>
      </w:r>
    </w:p>
    <w:p w14:paraId="1BBAC90D" w14:textId="77777777" w:rsidR="00632F6E" w:rsidRDefault="00632F6E">
      <w:r>
        <w:t>If you would like guidance about AI tools, online safety or digital wellbeing, please contact school. We are always happy to support families.</w:t>
      </w:r>
    </w:p>
    <w:p w14:paraId="70ED7EBB" w14:textId="740916C0" w:rsidR="00BB2013" w:rsidRDefault="00632F6E">
      <w:r>
        <w:t xml:space="preserve">Yours </w:t>
      </w:r>
      <w:r>
        <w:t>sincerely,</w:t>
      </w:r>
    </w:p>
    <w:p w14:paraId="12FF0505" w14:textId="307835C3" w:rsidR="00BB2013" w:rsidRDefault="00632F6E">
      <w:r>
        <w:t>Sian Mitchell</w:t>
      </w:r>
    </w:p>
    <w:p w14:paraId="6393DD13" w14:textId="77777777" w:rsidR="00632F6E" w:rsidRDefault="00632F6E" w:rsidP="00632F6E">
      <w:pPr>
        <w:pStyle w:val="Heading1"/>
      </w:pPr>
      <w:r>
        <w:lastRenderedPageBreak/>
        <w:t>Artificial Intelligence (AI) in School – Parent FAQ</w:t>
      </w:r>
    </w:p>
    <w:p w14:paraId="76A7857B" w14:textId="77777777" w:rsidR="00632F6E" w:rsidRDefault="00632F6E" w:rsidP="00632F6E">
      <w:r>
        <w:t>This FAQ answers common questions about how Artificial Intelligence (AI) is used in school and how we keep children safe.</w:t>
      </w:r>
    </w:p>
    <w:p w14:paraId="2E75F4DF" w14:textId="77777777" w:rsidR="00632F6E" w:rsidRDefault="00632F6E" w:rsidP="00632F6E">
      <w:r>
        <w:rPr>
          <w:b/>
        </w:rPr>
        <w:t>What is Artificial Intelligence (AI)?</w:t>
      </w:r>
    </w:p>
    <w:p w14:paraId="7E3FCC73" w14:textId="77777777" w:rsidR="00632F6E" w:rsidRDefault="00632F6E" w:rsidP="00632F6E">
      <w:pPr>
        <w:spacing w:after="160"/>
      </w:pPr>
      <w:r>
        <w:t>AI is technology that can generate text, images or ideas based on information it has learned. In school, it is used as a support tool for staff and as part of teaching children about modern technology.</w:t>
      </w:r>
    </w:p>
    <w:p w14:paraId="709355E1" w14:textId="77777777" w:rsidR="00632F6E" w:rsidRDefault="00632F6E" w:rsidP="00632F6E">
      <w:r>
        <w:rPr>
          <w:b/>
        </w:rPr>
        <w:t>Why do schools use AI?</w:t>
      </w:r>
    </w:p>
    <w:p w14:paraId="5F528D8D" w14:textId="77777777" w:rsidR="00632F6E" w:rsidRDefault="00632F6E" w:rsidP="00632F6E">
      <w:pPr>
        <w:spacing w:after="160"/>
      </w:pPr>
      <w:r>
        <w:t>AI can help teachers prepare lessons, create resources and complete some administrative tasks more efficiently. This allows teachers to spend more time supporting pupils and delivering high-quality teaching.</w:t>
      </w:r>
    </w:p>
    <w:p w14:paraId="7D0D3AF4" w14:textId="77777777" w:rsidR="00632F6E" w:rsidRDefault="00632F6E" w:rsidP="00632F6E">
      <w:r>
        <w:rPr>
          <w:b/>
        </w:rPr>
        <w:t>Does AI replace teachers?</w:t>
      </w:r>
    </w:p>
    <w:p w14:paraId="7F9B8F95" w14:textId="77777777" w:rsidR="00632F6E" w:rsidRDefault="00632F6E" w:rsidP="00632F6E">
      <w:pPr>
        <w:spacing w:after="160"/>
      </w:pPr>
      <w:r>
        <w:t>No. AI is only a support tool. Teachers always plan, check and adapt materials. Children still learn through high-quality teaching, discussion, practice and feedback.</w:t>
      </w:r>
    </w:p>
    <w:p w14:paraId="0DE04B88" w14:textId="77777777" w:rsidR="00632F6E" w:rsidRDefault="00632F6E" w:rsidP="00632F6E">
      <w:r>
        <w:rPr>
          <w:b/>
        </w:rPr>
        <w:t xml:space="preserve">What is </w:t>
      </w:r>
      <w:proofErr w:type="spellStart"/>
      <w:r>
        <w:rPr>
          <w:b/>
        </w:rPr>
        <w:t>TeachMate</w:t>
      </w:r>
      <w:proofErr w:type="spellEnd"/>
      <w:r>
        <w:rPr>
          <w:b/>
        </w:rPr>
        <w:t xml:space="preserve"> AI and why do you use it?</w:t>
      </w:r>
    </w:p>
    <w:p w14:paraId="70BE5261" w14:textId="77777777" w:rsidR="00632F6E" w:rsidRDefault="00632F6E" w:rsidP="00632F6E">
      <w:pPr>
        <w:spacing w:after="160"/>
      </w:pPr>
      <w:proofErr w:type="spellStart"/>
      <w:r>
        <w:t>TeachMate</w:t>
      </w:r>
      <w:proofErr w:type="spellEnd"/>
      <w:r>
        <w:t xml:space="preserve"> is an education-focused AI tool designed for schools. It helps staff create curriculum-aligned resources and supports workload, while meeting Department for Education expectations around safe and responsible AI use.</w:t>
      </w:r>
    </w:p>
    <w:p w14:paraId="506B595C" w14:textId="77777777" w:rsidR="00632F6E" w:rsidRDefault="00632F6E" w:rsidP="00632F6E">
      <w:r>
        <w:rPr>
          <w:b/>
        </w:rPr>
        <w:t>Is my child’s data put into AI tools?</w:t>
      </w:r>
    </w:p>
    <w:p w14:paraId="414FFDA8" w14:textId="77777777" w:rsidR="00632F6E" w:rsidRDefault="00632F6E" w:rsidP="00632F6E">
      <w:pPr>
        <w:spacing w:after="160"/>
      </w:pPr>
      <w:r>
        <w:t>No. Staff are trained not to enter personal or sensitive pupil information into public AI tools. We follow strict data protection and safeguarding rules.</w:t>
      </w:r>
    </w:p>
    <w:p w14:paraId="34C2EAB4" w14:textId="77777777" w:rsidR="00632F6E" w:rsidRDefault="00632F6E" w:rsidP="00632F6E">
      <w:r>
        <w:rPr>
          <w:b/>
        </w:rPr>
        <w:t>How do you keep children safe when using or learning about AI?</w:t>
      </w:r>
    </w:p>
    <w:p w14:paraId="34B2B89C" w14:textId="77777777" w:rsidR="00632F6E" w:rsidRDefault="00632F6E" w:rsidP="00632F6E">
      <w:pPr>
        <w:spacing w:after="160"/>
      </w:pPr>
      <w:r>
        <w:t xml:space="preserve">AI is covered by our safeguarding, online safety and data protection policies. Staff receive training and any misuse is dealt with through safeguarding or </w:t>
      </w:r>
      <w:proofErr w:type="spellStart"/>
      <w:r>
        <w:t>behaviour</w:t>
      </w:r>
      <w:proofErr w:type="spellEnd"/>
      <w:r>
        <w:t xml:space="preserve"> systems.</w:t>
      </w:r>
    </w:p>
    <w:p w14:paraId="4760FB82" w14:textId="77777777" w:rsidR="00632F6E" w:rsidRDefault="00632F6E" w:rsidP="00632F6E">
      <w:r>
        <w:rPr>
          <w:b/>
        </w:rPr>
        <w:t>Do children use AI in lessons?</w:t>
      </w:r>
    </w:p>
    <w:p w14:paraId="6E9D84F6" w14:textId="77777777" w:rsidR="00632F6E" w:rsidRDefault="00632F6E" w:rsidP="00632F6E">
      <w:pPr>
        <w:spacing w:after="160"/>
      </w:pPr>
      <w:r>
        <w:t>Children may learn about AI as part of PSHE and online safety lessons. This includes understanding what AI is, how to use technology safely and why we must think critically about information online.</w:t>
      </w:r>
    </w:p>
    <w:p w14:paraId="2C02D04C" w14:textId="77777777" w:rsidR="00632F6E" w:rsidRDefault="00632F6E" w:rsidP="00632F6E">
      <w:r>
        <w:rPr>
          <w:b/>
        </w:rPr>
        <w:t>How does learning about AI help my child?</w:t>
      </w:r>
    </w:p>
    <w:p w14:paraId="02FDC210" w14:textId="77777777" w:rsidR="00632F6E" w:rsidRDefault="00632F6E" w:rsidP="00632F6E">
      <w:pPr>
        <w:spacing w:after="160"/>
      </w:pPr>
      <w:r>
        <w:t>It helps children develop digital safety skills, critical thinking, problem solving and understanding of technology they will see in the future workplace.</w:t>
      </w:r>
    </w:p>
    <w:p w14:paraId="5C0A9A1B" w14:textId="77777777" w:rsidR="00632F6E" w:rsidRDefault="00632F6E" w:rsidP="00632F6E">
      <w:r>
        <w:rPr>
          <w:b/>
        </w:rPr>
        <w:t>How does AI support children with additional needs?</w:t>
      </w:r>
    </w:p>
    <w:p w14:paraId="1DC6E3CA" w14:textId="77777777" w:rsidR="00632F6E" w:rsidRDefault="00632F6E" w:rsidP="00632F6E">
      <w:pPr>
        <w:spacing w:after="160"/>
      </w:pPr>
      <w:r>
        <w:lastRenderedPageBreak/>
        <w:t>AI can support teachers in creating adapted resources, vocabulary support and accessibility tools. This supports inclusive teaching but does not replace specialist support or teacher input.</w:t>
      </w:r>
    </w:p>
    <w:p w14:paraId="721D8F07" w14:textId="77777777" w:rsidR="00632F6E" w:rsidRDefault="00632F6E" w:rsidP="00632F6E">
      <w:r>
        <w:rPr>
          <w:b/>
        </w:rPr>
        <w:t>What are the school’s next steps with AI?</w:t>
      </w:r>
    </w:p>
    <w:p w14:paraId="7304E6CB" w14:textId="77777777" w:rsidR="00632F6E" w:rsidRDefault="00632F6E" w:rsidP="00632F6E">
      <w:pPr>
        <w:spacing w:after="160"/>
      </w:pPr>
      <w:r>
        <w:t xml:space="preserve">We are carefully exploring how AI can support adaptive teaching, SEND scaffolds, retrieval practice resources and staff development while always </w:t>
      </w:r>
      <w:proofErr w:type="spellStart"/>
      <w:r>
        <w:t>prioritising</w:t>
      </w:r>
      <w:proofErr w:type="spellEnd"/>
      <w:r>
        <w:t xml:space="preserve"> safeguarding and quality teaching.</w:t>
      </w:r>
    </w:p>
    <w:p w14:paraId="1E16DF47" w14:textId="77777777" w:rsidR="00632F6E" w:rsidRDefault="00632F6E" w:rsidP="00632F6E">
      <w:r>
        <w:rPr>
          <w:b/>
        </w:rPr>
        <w:t>What should I do if I am worried about AI or online safety?</w:t>
      </w:r>
    </w:p>
    <w:p w14:paraId="6E805F10" w14:textId="77777777" w:rsidR="00632F6E" w:rsidRDefault="00632F6E" w:rsidP="00632F6E">
      <w:pPr>
        <w:spacing w:after="160"/>
      </w:pPr>
      <w:r>
        <w:t>Please contact school. We are happy to support families with advice about AI tools, online safety and digital wellbeing.</w:t>
      </w:r>
    </w:p>
    <w:p w14:paraId="37DA1969" w14:textId="77777777" w:rsidR="00632F6E" w:rsidRDefault="00632F6E"/>
    <w:p w14:paraId="59326BD7" w14:textId="4DE0E019" w:rsidR="00BB2013" w:rsidRDefault="00BB2013"/>
    <w:sectPr w:rsidR="00BB20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32F6E"/>
    <w:rsid w:val="00AA1D8D"/>
    <w:rsid w:val="00B47730"/>
    <w:rsid w:val="00BB201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88B13"/>
  <w14:defaultImageDpi w14:val="300"/>
  <w15:docId w15:val="{9D9E27D3-CC56-4DF3-AF62-8BA2735D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269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Leavening Primary Head</cp:lastModifiedBy>
  <cp:revision>2</cp:revision>
  <dcterms:created xsi:type="dcterms:W3CDTF">2026-02-04T09:53:00Z</dcterms:created>
  <dcterms:modified xsi:type="dcterms:W3CDTF">2026-02-04T09:53:00Z</dcterms:modified>
  <cp:category/>
</cp:coreProperties>
</file>